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Ефремовой Натальи Викторовны,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 Ефремова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пожелала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Ефремовой Н.В.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22.10.2024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 – 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Ефремову Наталью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.В., ч</w:t>
      </w:r>
      <w:r>
        <w:rPr>
          <w:rFonts w:ascii="Times New Roman" w:eastAsia="Times New Roman" w:hAnsi="Times New Roman" w:cs="Times New Roman"/>
          <w:sz w:val="28"/>
          <w:szCs w:val="28"/>
        </w:rPr>
        <w:t>то на основании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029</w:t>
      </w:r>
      <w:r>
        <w:rPr>
          <w:rFonts w:ascii="Times New Roman" w:eastAsia="Times New Roman" w:hAnsi="Times New Roman" w:cs="Times New Roman"/>
          <w:sz w:val="28"/>
          <w:szCs w:val="28"/>
        </w:rPr>
        <w:t>252016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0713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5C50-A82D-4AE1-8943-73CB9C687DA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